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5E50" w14:textId="77777777" w:rsidR="00965359" w:rsidRPr="00A91206" w:rsidRDefault="00000000" w:rsidP="00927F38">
      <w:pPr>
        <w:spacing w:after="0" w:line="360" w:lineRule="auto"/>
        <w:jc w:val="center"/>
        <w:rPr>
          <w:rFonts w:cs="Times New Roman"/>
          <w:szCs w:val="24"/>
          <w:lang w:val="pt-BR"/>
        </w:rPr>
      </w:pPr>
      <w:r w:rsidRPr="00A91206">
        <w:rPr>
          <w:rFonts w:cs="Times New Roman"/>
          <w:b/>
          <w:szCs w:val="24"/>
          <w:lang w:val="pt-BR"/>
        </w:rPr>
        <w:t>TÍTULO DO TRABALHO (CAIXA ALTA, NEGRITO)</w:t>
      </w:r>
    </w:p>
    <w:p w14:paraId="2979D498" w14:textId="77777777" w:rsidR="00965359" w:rsidRPr="00A91206" w:rsidRDefault="00965359" w:rsidP="00927F38">
      <w:pPr>
        <w:spacing w:after="0" w:line="360" w:lineRule="auto"/>
        <w:jc w:val="both"/>
        <w:rPr>
          <w:rFonts w:cs="Times New Roman"/>
          <w:szCs w:val="24"/>
          <w:lang w:val="pt-BR"/>
        </w:rPr>
      </w:pPr>
    </w:p>
    <w:p w14:paraId="41DD812B" w14:textId="77777777" w:rsidR="00965359" w:rsidRPr="00A91206" w:rsidRDefault="00000000" w:rsidP="00927F38">
      <w:pPr>
        <w:spacing w:after="0" w:line="360" w:lineRule="auto"/>
        <w:jc w:val="center"/>
        <w:rPr>
          <w:rFonts w:cs="Times New Roman"/>
          <w:szCs w:val="24"/>
          <w:lang w:val="pt-BR"/>
        </w:rPr>
      </w:pPr>
      <w:r w:rsidRPr="00A91206">
        <w:rPr>
          <w:rFonts w:cs="Times New Roman"/>
          <w:szCs w:val="24"/>
          <w:lang w:val="pt-BR"/>
        </w:rPr>
        <w:t>Nome do Autor¹, Nome do Coautor²</w:t>
      </w:r>
    </w:p>
    <w:p w14:paraId="69B12011" w14:textId="1C045C7F" w:rsidR="00965359" w:rsidRPr="00A91206" w:rsidRDefault="00000000" w:rsidP="00927F38">
      <w:pPr>
        <w:spacing w:after="0" w:line="360" w:lineRule="auto"/>
        <w:jc w:val="center"/>
        <w:rPr>
          <w:rFonts w:cs="Times New Roman"/>
          <w:szCs w:val="24"/>
          <w:lang w:val="pt-BR"/>
        </w:rPr>
      </w:pPr>
      <w:r w:rsidRPr="00A91206">
        <w:rPr>
          <w:rFonts w:cs="Times New Roman"/>
          <w:szCs w:val="24"/>
          <w:lang w:val="pt-BR"/>
        </w:rPr>
        <w:t>¹Instituição, Cidade, Estado</w:t>
      </w:r>
      <w:r w:rsidR="00927F38" w:rsidRPr="00A91206">
        <w:rPr>
          <w:rFonts w:cs="Times New Roman"/>
          <w:szCs w:val="24"/>
          <w:lang w:val="pt-BR"/>
        </w:rPr>
        <w:t xml:space="preserve"> </w:t>
      </w:r>
      <w:r w:rsidRPr="00A91206">
        <w:rPr>
          <w:rFonts w:cs="Times New Roman"/>
          <w:szCs w:val="24"/>
          <w:lang w:val="pt-BR"/>
        </w:rPr>
        <w:t>– e-mail</w:t>
      </w:r>
    </w:p>
    <w:p w14:paraId="4B281706" w14:textId="15B1B328" w:rsidR="00965359" w:rsidRPr="00A91206" w:rsidRDefault="00000000" w:rsidP="00927F38">
      <w:pPr>
        <w:spacing w:after="0" w:line="360" w:lineRule="auto"/>
        <w:jc w:val="center"/>
        <w:rPr>
          <w:rFonts w:cs="Times New Roman"/>
          <w:szCs w:val="24"/>
          <w:lang w:val="pt-BR"/>
        </w:rPr>
      </w:pPr>
      <w:r w:rsidRPr="00A91206">
        <w:rPr>
          <w:rFonts w:cs="Times New Roman"/>
          <w:szCs w:val="24"/>
          <w:lang w:val="pt-BR"/>
        </w:rPr>
        <w:t>²Instituição, Cidade, Estado – e-mail</w:t>
      </w:r>
    </w:p>
    <w:p w14:paraId="6D89B721" w14:textId="77777777" w:rsidR="007B6C74" w:rsidRPr="00995E22" w:rsidRDefault="007B6C74" w:rsidP="00927F38">
      <w:pPr>
        <w:spacing w:after="0" w:line="360" w:lineRule="auto"/>
        <w:jc w:val="both"/>
        <w:rPr>
          <w:rFonts w:cs="Times New Roman"/>
          <w:b/>
          <w:bCs/>
          <w:szCs w:val="24"/>
          <w:lang w:val="pt-BR"/>
        </w:rPr>
      </w:pPr>
    </w:p>
    <w:p w14:paraId="3E75962D" w14:textId="6ACBCE0A" w:rsidR="007B6C74" w:rsidRPr="00995E22" w:rsidRDefault="007B6C74" w:rsidP="00927F38">
      <w:pPr>
        <w:spacing w:after="0" w:line="360" w:lineRule="auto"/>
        <w:jc w:val="both"/>
        <w:rPr>
          <w:rFonts w:cs="Times New Roman"/>
          <w:b/>
          <w:bCs/>
          <w:color w:val="EE0000"/>
          <w:szCs w:val="24"/>
          <w:lang w:val="pt-BR"/>
        </w:rPr>
      </w:pPr>
      <w:r w:rsidRPr="00995E22">
        <w:rPr>
          <w:rFonts w:cs="Times New Roman"/>
          <w:b/>
          <w:bCs/>
          <w:color w:val="EE0000"/>
          <w:szCs w:val="24"/>
          <w:lang w:val="pt-BR"/>
        </w:rPr>
        <w:t>Diretrizes gerais (Devem ser apagadas antes de enviar)</w:t>
      </w:r>
    </w:p>
    <w:p w14:paraId="400F009C" w14:textId="1494B464" w:rsidR="007B6C74" w:rsidRPr="00995E22" w:rsidRDefault="007B6C74" w:rsidP="00927F38">
      <w:pPr>
        <w:numPr>
          <w:ilvl w:val="0"/>
          <w:numId w:val="10"/>
        </w:numPr>
        <w:spacing w:after="0" w:line="360" w:lineRule="auto"/>
        <w:jc w:val="both"/>
        <w:rPr>
          <w:rFonts w:cs="Times New Roman"/>
          <w:b/>
          <w:color w:val="EE0000"/>
          <w:szCs w:val="24"/>
          <w:lang w:val="pt-BR"/>
        </w:rPr>
      </w:pPr>
      <w:r w:rsidRPr="00995E22">
        <w:rPr>
          <w:rFonts w:cs="Times New Roman"/>
          <w:b/>
          <w:bCs/>
          <w:color w:val="EE0000"/>
          <w:szCs w:val="24"/>
          <w:lang w:val="pt-BR"/>
        </w:rPr>
        <w:t>Extensão</w:t>
      </w:r>
      <w:r w:rsidRPr="00995E22">
        <w:rPr>
          <w:rFonts w:cs="Times New Roman"/>
          <w:b/>
          <w:color w:val="EE0000"/>
          <w:szCs w:val="24"/>
          <w:lang w:val="pt-BR"/>
        </w:rPr>
        <w:t xml:space="preserve">: </w:t>
      </w:r>
      <w:r w:rsidR="002D0283" w:rsidRPr="00995E22">
        <w:rPr>
          <w:rFonts w:cs="Times New Roman"/>
          <w:b/>
          <w:color w:val="EE0000"/>
          <w:szCs w:val="24"/>
          <w:lang w:val="pt-BR"/>
        </w:rPr>
        <w:t>1</w:t>
      </w:r>
      <w:r w:rsidRPr="00995E22">
        <w:rPr>
          <w:rFonts w:cs="Times New Roman"/>
          <w:b/>
          <w:color w:val="EE0000"/>
          <w:szCs w:val="24"/>
          <w:lang w:val="pt-BR"/>
        </w:rPr>
        <w:t xml:space="preserve"> a </w:t>
      </w:r>
      <w:r w:rsidR="002D0283" w:rsidRPr="00995E22">
        <w:rPr>
          <w:rFonts w:cs="Times New Roman"/>
          <w:b/>
          <w:color w:val="EE0000"/>
          <w:szCs w:val="24"/>
          <w:lang w:val="pt-BR"/>
        </w:rPr>
        <w:t>3</w:t>
      </w:r>
      <w:r w:rsidRPr="00995E22">
        <w:rPr>
          <w:rFonts w:cs="Times New Roman"/>
          <w:b/>
          <w:color w:val="EE0000"/>
          <w:szCs w:val="24"/>
          <w:lang w:val="pt-BR"/>
        </w:rPr>
        <w:t xml:space="preserve"> páginas (incluindo referências)</w:t>
      </w:r>
    </w:p>
    <w:p w14:paraId="1A97265C" w14:textId="4F335D46" w:rsidR="007B6C74" w:rsidRPr="00995E22" w:rsidRDefault="007B6C74" w:rsidP="00927F38">
      <w:pPr>
        <w:numPr>
          <w:ilvl w:val="0"/>
          <w:numId w:val="10"/>
        </w:numPr>
        <w:spacing w:after="0" w:line="360" w:lineRule="auto"/>
        <w:jc w:val="both"/>
        <w:rPr>
          <w:rFonts w:cs="Times New Roman"/>
          <w:b/>
          <w:color w:val="EE0000"/>
          <w:szCs w:val="24"/>
          <w:lang w:val="pt-BR"/>
        </w:rPr>
      </w:pPr>
      <w:r w:rsidRPr="00995E22">
        <w:rPr>
          <w:rFonts w:cs="Times New Roman"/>
          <w:b/>
          <w:bCs/>
          <w:color w:val="EE0000"/>
          <w:szCs w:val="24"/>
          <w:lang w:val="pt-BR"/>
        </w:rPr>
        <w:t>Idioma</w:t>
      </w:r>
      <w:r w:rsidRPr="00995E22">
        <w:rPr>
          <w:rFonts w:cs="Times New Roman"/>
          <w:b/>
          <w:color w:val="EE0000"/>
          <w:szCs w:val="24"/>
          <w:lang w:val="pt-BR"/>
        </w:rPr>
        <w:t xml:space="preserve">: </w:t>
      </w:r>
      <w:proofErr w:type="gramStart"/>
      <w:r w:rsidRPr="00995E22">
        <w:rPr>
          <w:rFonts w:cs="Times New Roman"/>
          <w:b/>
          <w:color w:val="EE0000"/>
          <w:szCs w:val="24"/>
          <w:lang w:val="pt-BR"/>
        </w:rPr>
        <w:t>Português</w:t>
      </w:r>
      <w:proofErr w:type="gramEnd"/>
      <w:r w:rsidRPr="00995E22">
        <w:rPr>
          <w:rFonts w:cs="Times New Roman"/>
          <w:b/>
          <w:color w:val="EE0000"/>
          <w:szCs w:val="24"/>
          <w:lang w:val="pt-BR"/>
        </w:rPr>
        <w:t xml:space="preserve"> </w:t>
      </w:r>
    </w:p>
    <w:p w14:paraId="33A7480D" w14:textId="1F527EB5" w:rsidR="007B6C74" w:rsidRPr="00995E22" w:rsidRDefault="007B6C74" w:rsidP="00927F38">
      <w:pPr>
        <w:numPr>
          <w:ilvl w:val="0"/>
          <w:numId w:val="10"/>
        </w:numPr>
        <w:spacing w:after="0" w:line="360" w:lineRule="auto"/>
        <w:jc w:val="both"/>
        <w:rPr>
          <w:rFonts w:cs="Times New Roman"/>
          <w:b/>
          <w:color w:val="EE0000"/>
          <w:szCs w:val="24"/>
          <w:lang w:val="pt-BR"/>
        </w:rPr>
      </w:pPr>
      <w:r w:rsidRPr="00995E22">
        <w:rPr>
          <w:rFonts w:cs="Times New Roman"/>
          <w:b/>
          <w:bCs/>
          <w:color w:val="EE0000"/>
          <w:szCs w:val="24"/>
          <w:lang w:val="pt-BR"/>
        </w:rPr>
        <w:t>Arquivo</w:t>
      </w:r>
      <w:r w:rsidRPr="00995E22">
        <w:rPr>
          <w:rFonts w:cs="Times New Roman"/>
          <w:b/>
          <w:color w:val="EE0000"/>
          <w:szCs w:val="24"/>
          <w:lang w:val="pt-BR"/>
        </w:rPr>
        <w:t>: Word</w:t>
      </w:r>
    </w:p>
    <w:p w14:paraId="3383F024" w14:textId="77777777" w:rsidR="007B6C74" w:rsidRPr="00995E22" w:rsidRDefault="007B6C74" w:rsidP="00927F38">
      <w:pPr>
        <w:numPr>
          <w:ilvl w:val="0"/>
          <w:numId w:val="10"/>
        </w:numPr>
        <w:spacing w:after="0" w:line="360" w:lineRule="auto"/>
        <w:jc w:val="both"/>
        <w:rPr>
          <w:rFonts w:cs="Times New Roman"/>
          <w:b/>
          <w:color w:val="EE0000"/>
          <w:szCs w:val="24"/>
          <w:lang w:val="pt-BR"/>
        </w:rPr>
      </w:pPr>
      <w:r w:rsidRPr="00995E22">
        <w:rPr>
          <w:rFonts w:cs="Times New Roman"/>
          <w:b/>
          <w:bCs/>
          <w:color w:val="EE0000"/>
          <w:szCs w:val="24"/>
          <w:lang w:val="pt-BR"/>
        </w:rPr>
        <w:t>Fonte</w:t>
      </w:r>
      <w:r w:rsidRPr="00995E22">
        <w:rPr>
          <w:rFonts w:cs="Times New Roman"/>
          <w:b/>
          <w:color w:val="EE0000"/>
          <w:szCs w:val="24"/>
          <w:lang w:val="pt-BR"/>
        </w:rPr>
        <w:t>: Times New Roman</w:t>
      </w:r>
    </w:p>
    <w:p w14:paraId="67A0719D" w14:textId="77777777" w:rsidR="007B6C74" w:rsidRPr="00995E22" w:rsidRDefault="007B6C74" w:rsidP="00927F38">
      <w:pPr>
        <w:numPr>
          <w:ilvl w:val="0"/>
          <w:numId w:val="10"/>
        </w:numPr>
        <w:spacing w:after="0" w:line="360" w:lineRule="auto"/>
        <w:jc w:val="both"/>
        <w:rPr>
          <w:rFonts w:cs="Times New Roman"/>
          <w:b/>
          <w:color w:val="EE0000"/>
          <w:szCs w:val="24"/>
          <w:lang w:val="pt-BR"/>
        </w:rPr>
      </w:pPr>
      <w:r w:rsidRPr="00995E22">
        <w:rPr>
          <w:rFonts w:cs="Times New Roman"/>
          <w:b/>
          <w:bCs/>
          <w:color w:val="EE0000"/>
          <w:szCs w:val="24"/>
          <w:lang w:val="pt-BR"/>
        </w:rPr>
        <w:t>Tamanho</w:t>
      </w:r>
      <w:r w:rsidRPr="00995E22">
        <w:rPr>
          <w:rFonts w:cs="Times New Roman"/>
          <w:b/>
          <w:color w:val="EE0000"/>
          <w:szCs w:val="24"/>
          <w:lang w:val="pt-BR"/>
        </w:rPr>
        <w:t>: 12 (texto), 10 (figuras/tabelas)</w:t>
      </w:r>
    </w:p>
    <w:p w14:paraId="11337A64" w14:textId="77777777" w:rsidR="007B6C74" w:rsidRPr="00995E22" w:rsidRDefault="007B6C74" w:rsidP="00927F38">
      <w:pPr>
        <w:numPr>
          <w:ilvl w:val="0"/>
          <w:numId w:val="10"/>
        </w:numPr>
        <w:spacing w:after="0" w:line="360" w:lineRule="auto"/>
        <w:jc w:val="both"/>
        <w:rPr>
          <w:rFonts w:cs="Times New Roman"/>
          <w:b/>
          <w:color w:val="EE0000"/>
          <w:szCs w:val="24"/>
          <w:lang w:val="pt-BR"/>
        </w:rPr>
      </w:pPr>
      <w:r w:rsidRPr="00995E22">
        <w:rPr>
          <w:rFonts w:cs="Times New Roman"/>
          <w:b/>
          <w:bCs/>
          <w:color w:val="EE0000"/>
          <w:szCs w:val="24"/>
          <w:lang w:val="pt-BR"/>
        </w:rPr>
        <w:t>Espaçamento</w:t>
      </w:r>
      <w:r w:rsidRPr="00995E22">
        <w:rPr>
          <w:rFonts w:cs="Times New Roman"/>
          <w:b/>
          <w:color w:val="EE0000"/>
          <w:szCs w:val="24"/>
          <w:lang w:val="pt-BR"/>
        </w:rPr>
        <w:t>: 1,5</w:t>
      </w:r>
    </w:p>
    <w:p w14:paraId="7EEB0672" w14:textId="77777777" w:rsidR="007B6C74" w:rsidRPr="00995E22" w:rsidRDefault="007B6C74" w:rsidP="00927F38">
      <w:pPr>
        <w:numPr>
          <w:ilvl w:val="0"/>
          <w:numId w:val="10"/>
        </w:numPr>
        <w:spacing w:after="0" w:line="360" w:lineRule="auto"/>
        <w:jc w:val="both"/>
        <w:rPr>
          <w:rFonts w:cs="Times New Roman"/>
          <w:b/>
          <w:color w:val="EE0000"/>
          <w:szCs w:val="24"/>
          <w:lang w:val="pt-BR"/>
        </w:rPr>
      </w:pPr>
      <w:r w:rsidRPr="00995E22">
        <w:rPr>
          <w:rFonts w:cs="Times New Roman"/>
          <w:b/>
          <w:bCs/>
          <w:color w:val="EE0000"/>
          <w:szCs w:val="24"/>
          <w:lang w:val="pt-BR"/>
        </w:rPr>
        <w:t>Margens</w:t>
      </w:r>
      <w:r w:rsidRPr="00995E22">
        <w:rPr>
          <w:rFonts w:cs="Times New Roman"/>
          <w:b/>
          <w:color w:val="EE0000"/>
          <w:szCs w:val="24"/>
          <w:lang w:val="pt-BR"/>
        </w:rPr>
        <w:t>: 2,5 cm (todas)</w:t>
      </w:r>
    </w:p>
    <w:p w14:paraId="1963457E" w14:textId="77777777" w:rsidR="007B6C74" w:rsidRPr="00995E22" w:rsidRDefault="007B6C74" w:rsidP="00927F38">
      <w:pPr>
        <w:numPr>
          <w:ilvl w:val="0"/>
          <w:numId w:val="10"/>
        </w:numPr>
        <w:spacing w:after="0" w:line="360" w:lineRule="auto"/>
        <w:jc w:val="both"/>
        <w:rPr>
          <w:rFonts w:cs="Times New Roman"/>
          <w:b/>
          <w:color w:val="EE0000"/>
          <w:szCs w:val="24"/>
          <w:lang w:val="pt-BR"/>
        </w:rPr>
      </w:pPr>
      <w:r w:rsidRPr="00995E22">
        <w:rPr>
          <w:rFonts w:cs="Times New Roman"/>
          <w:b/>
          <w:bCs/>
          <w:color w:val="EE0000"/>
          <w:szCs w:val="24"/>
          <w:lang w:val="pt-BR"/>
        </w:rPr>
        <w:t>Alinhamento</w:t>
      </w:r>
      <w:r w:rsidRPr="00995E22">
        <w:rPr>
          <w:rFonts w:cs="Times New Roman"/>
          <w:b/>
          <w:color w:val="EE0000"/>
          <w:szCs w:val="24"/>
          <w:lang w:val="pt-BR"/>
        </w:rPr>
        <w:t>: Justificado</w:t>
      </w:r>
    </w:p>
    <w:p w14:paraId="106DB2D7" w14:textId="77777777" w:rsidR="007B6C74" w:rsidRPr="00995E22" w:rsidRDefault="007B6C74" w:rsidP="00927F38">
      <w:pPr>
        <w:numPr>
          <w:ilvl w:val="0"/>
          <w:numId w:val="10"/>
        </w:numPr>
        <w:spacing w:after="0" w:line="360" w:lineRule="auto"/>
        <w:jc w:val="both"/>
        <w:rPr>
          <w:rFonts w:cs="Times New Roman"/>
          <w:b/>
          <w:color w:val="EE0000"/>
          <w:szCs w:val="24"/>
          <w:lang w:val="pt-BR"/>
        </w:rPr>
      </w:pPr>
      <w:r w:rsidRPr="00995E22">
        <w:rPr>
          <w:rFonts w:cs="Times New Roman"/>
          <w:b/>
          <w:bCs/>
          <w:color w:val="EE0000"/>
          <w:szCs w:val="24"/>
          <w:lang w:val="pt-BR"/>
        </w:rPr>
        <w:t>Norma</w:t>
      </w:r>
      <w:r w:rsidRPr="00995E22">
        <w:rPr>
          <w:rFonts w:cs="Times New Roman"/>
          <w:b/>
          <w:color w:val="EE0000"/>
          <w:szCs w:val="24"/>
          <w:lang w:val="pt-BR"/>
        </w:rPr>
        <w:t xml:space="preserve">: ABNT </w:t>
      </w:r>
    </w:p>
    <w:p w14:paraId="5C081BC4" w14:textId="77777777" w:rsidR="00965359" w:rsidRPr="00995E22" w:rsidRDefault="00000000" w:rsidP="00927F38">
      <w:pPr>
        <w:spacing w:after="0" w:line="360" w:lineRule="auto"/>
        <w:jc w:val="both"/>
        <w:rPr>
          <w:rFonts w:cs="Times New Roman"/>
          <w:szCs w:val="24"/>
        </w:rPr>
      </w:pPr>
      <w:r w:rsidRPr="00995E22">
        <w:rPr>
          <w:rFonts w:cs="Times New Roman"/>
          <w:b/>
          <w:szCs w:val="24"/>
        </w:rPr>
        <w:br/>
        <w:t>RESUMO</w:t>
      </w:r>
    </w:p>
    <w:p w14:paraId="3E1E1F32" w14:textId="77777777" w:rsidR="00965359" w:rsidRPr="00A91206" w:rsidRDefault="00000000" w:rsidP="00927F38">
      <w:pPr>
        <w:spacing w:after="0" w:line="360" w:lineRule="auto"/>
        <w:jc w:val="both"/>
        <w:rPr>
          <w:rFonts w:cs="Times New Roman"/>
          <w:szCs w:val="24"/>
          <w:lang w:val="pt-BR"/>
        </w:rPr>
      </w:pPr>
      <w:r w:rsidRPr="00A91206">
        <w:rPr>
          <w:rFonts w:cs="Times New Roman"/>
          <w:szCs w:val="24"/>
          <w:lang w:val="pt-BR"/>
        </w:rPr>
        <w:t>Inserir aqui o resumo do trabalho (150 a 250 palavras), contendo: contextualização do tema, objetivo, metodologia, principais resultados ou resultados esperados e contribuição do estudo. Não utilizar citações, figuras ou tabelas nesta seção.</w:t>
      </w:r>
    </w:p>
    <w:p w14:paraId="249F97B5" w14:textId="6ABA5441" w:rsidR="00965359" w:rsidRPr="00A91206" w:rsidRDefault="00000000" w:rsidP="00927F38">
      <w:pPr>
        <w:spacing w:after="0" w:line="360" w:lineRule="auto"/>
        <w:jc w:val="both"/>
        <w:rPr>
          <w:rFonts w:cs="Times New Roman"/>
          <w:szCs w:val="24"/>
          <w:lang w:val="pt-BR"/>
        </w:rPr>
      </w:pPr>
      <w:r w:rsidRPr="00A91206">
        <w:rPr>
          <w:rFonts w:cs="Times New Roman"/>
          <w:b/>
          <w:bCs/>
          <w:szCs w:val="24"/>
          <w:lang w:val="pt-BR"/>
        </w:rPr>
        <w:t>Palavras-chave:</w:t>
      </w:r>
      <w:r w:rsidRPr="00A91206">
        <w:rPr>
          <w:rFonts w:cs="Times New Roman"/>
          <w:szCs w:val="24"/>
          <w:lang w:val="pt-BR"/>
        </w:rPr>
        <w:t xml:space="preserve"> palavra 1; palavra 2; palavra 3.</w:t>
      </w:r>
    </w:p>
    <w:p w14:paraId="198BCCBA" w14:textId="77777777" w:rsidR="00965359" w:rsidRPr="00A91206" w:rsidRDefault="00000000" w:rsidP="00927F38">
      <w:pPr>
        <w:spacing w:after="0" w:line="360" w:lineRule="auto"/>
        <w:jc w:val="both"/>
        <w:rPr>
          <w:rFonts w:cs="Times New Roman"/>
          <w:szCs w:val="24"/>
          <w:lang w:val="pt-BR"/>
        </w:rPr>
      </w:pPr>
      <w:r w:rsidRPr="00A91206">
        <w:rPr>
          <w:rFonts w:cs="Times New Roman"/>
          <w:b/>
          <w:szCs w:val="24"/>
          <w:lang w:val="pt-BR"/>
        </w:rPr>
        <w:br/>
        <w:t>1. INTRODUÇÃO</w:t>
      </w:r>
    </w:p>
    <w:p w14:paraId="701D6265" w14:textId="77777777" w:rsidR="00927F38" w:rsidRPr="00995E22" w:rsidRDefault="00927F38" w:rsidP="00927F38">
      <w:pPr>
        <w:spacing w:after="0" w:line="360" w:lineRule="auto"/>
        <w:ind w:firstLine="720"/>
        <w:jc w:val="both"/>
        <w:rPr>
          <w:rFonts w:cs="Times New Roman"/>
          <w:szCs w:val="24"/>
          <w:lang w:val="pt-BR"/>
        </w:rPr>
      </w:pPr>
      <w:r w:rsidRPr="00995E22">
        <w:rPr>
          <w:rFonts w:cs="Times New Roman"/>
          <w:szCs w:val="24"/>
          <w:lang w:val="pt-BR"/>
        </w:rPr>
        <w:t>Esta seção deve apresentar a delimitação do tema abordado, situando o leitor quanto ao contexto e à relevância do assunto. É necessário explicitar o problema ou a questão que motivou o estudo, bem como os objetivos da pesquisa, indicando de forma clara o que se pretende analisar, investigar ou propor. Também deve ser incluída a justificativa, evidenciando a importância acadêmica, científica ou prática do trabalho e demonstrando suas possíveis contribuições para a área de conhecimento ou para o contexto investigado.</w:t>
      </w:r>
    </w:p>
    <w:p w14:paraId="7B1941B2" w14:textId="2A97D7E7" w:rsidR="00965359" w:rsidRPr="00A91206" w:rsidRDefault="00000000" w:rsidP="00927F38">
      <w:pPr>
        <w:spacing w:after="0" w:line="360" w:lineRule="auto"/>
        <w:ind w:firstLine="720"/>
        <w:jc w:val="both"/>
        <w:rPr>
          <w:rFonts w:cs="Times New Roman"/>
          <w:szCs w:val="24"/>
          <w:lang w:val="pt-BR"/>
        </w:rPr>
      </w:pPr>
      <w:r w:rsidRPr="00A91206">
        <w:rPr>
          <w:rFonts w:cs="Times New Roman"/>
          <w:b/>
          <w:szCs w:val="24"/>
          <w:lang w:val="pt-BR"/>
        </w:rPr>
        <w:lastRenderedPageBreak/>
        <w:br/>
        <w:t xml:space="preserve">2. </w:t>
      </w:r>
      <w:r w:rsidR="002D0283" w:rsidRPr="00A91206">
        <w:rPr>
          <w:rFonts w:cs="Times New Roman"/>
          <w:b/>
          <w:szCs w:val="24"/>
          <w:lang w:val="pt-BR"/>
        </w:rPr>
        <w:t>REVISÃO DA LITERATURA</w:t>
      </w:r>
    </w:p>
    <w:p w14:paraId="1639A957" w14:textId="77777777" w:rsidR="003A474C" w:rsidRPr="00A91206" w:rsidRDefault="003A474C" w:rsidP="00927F38">
      <w:pPr>
        <w:spacing w:after="0" w:line="360" w:lineRule="auto"/>
        <w:ind w:firstLine="720"/>
        <w:jc w:val="both"/>
        <w:rPr>
          <w:rFonts w:cs="Times New Roman"/>
          <w:szCs w:val="24"/>
          <w:lang w:val="pt-BR"/>
        </w:rPr>
      </w:pPr>
      <w:r w:rsidRPr="00A91206">
        <w:rPr>
          <w:rFonts w:cs="Times New Roman"/>
          <w:szCs w:val="24"/>
          <w:lang w:val="pt-BR"/>
        </w:rPr>
        <w:t>Nesta seção devem ser apresentados os principais conceitos e fundamentos teóricos que sustentam o estudo. Recomenda-se utilizar citações de autores relevantes e atualizados, demonstrando domínio da literatura da área. O conteúdo teórico deve estar diretamente alinhado ao objetivo da pesquisa, servindo como base para a análise e interpretação dos resultados.</w:t>
      </w:r>
    </w:p>
    <w:p w14:paraId="773C39BA" w14:textId="77777777" w:rsidR="002D0283" w:rsidRPr="00A91206" w:rsidRDefault="002D0283" w:rsidP="002D0283">
      <w:pPr>
        <w:spacing w:after="0" w:line="360" w:lineRule="auto"/>
        <w:jc w:val="both"/>
        <w:rPr>
          <w:rFonts w:cs="Times New Roman"/>
          <w:szCs w:val="24"/>
          <w:lang w:val="pt-BR"/>
        </w:rPr>
      </w:pPr>
    </w:p>
    <w:p w14:paraId="3E0A0379" w14:textId="11846907" w:rsidR="002D0283" w:rsidRPr="00A91206" w:rsidRDefault="002D0283" w:rsidP="002D0283">
      <w:pPr>
        <w:spacing w:after="0" w:line="360" w:lineRule="auto"/>
        <w:jc w:val="both"/>
        <w:rPr>
          <w:rFonts w:cs="Times New Roman"/>
          <w:b/>
          <w:bCs/>
          <w:szCs w:val="24"/>
          <w:lang w:val="pt-BR"/>
        </w:rPr>
      </w:pPr>
      <w:r w:rsidRPr="00A91206">
        <w:rPr>
          <w:rFonts w:cs="Times New Roman"/>
          <w:b/>
          <w:bCs/>
          <w:szCs w:val="24"/>
          <w:lang w:val="pt-BR"/>
        </w:rPr>
        <w:t>3. METODOLOGIA</w:t>
      </w:r>
    </w:p>
    <w:p w14:paraId="4FC655BB" w14:textId="27D91933" w:rsidR="002D0283" w:rsidRPr="00995E22" w:rsidRDefault="002D0283" w:rsidP="002D0283">
      <w:pPr>
        <w:spacing w:after="0" w:line="360" w:lineRule="auto"/>
        <w:ind w:firstLine="720"/>
        <w:jc w:val="both"/>
        <w:rPr>
          <w:rFonts w:cs="Times New Roman"/>
          <w:szCs w:val="24"/>
          <w:lang w:val="pt-BR"/>
        </w:rPr>
      </w:pPr>
      <w:r w:rsidRPr="00995E22">
        <w:rPr>
          <w:rFonts w:cs="Times New Roman"/>
          <w:szCs w:val="24"/>
          <w:lang w:val="pt-BR"/>
        </w:rPr>
        <w:t>É fundamental indicar o tipo de pesquisa adotado (exploratória, descritiva, aplicada, entre outras), a abordagem utilizada (qualitativa, quantitativa ou mista), os procedimentos metodológicos empregados e o contexto em que o estudo foi realizado, como empresa, instituição, estudo de caso ou revisão bibliográfica. A apresentação deve evidenciar a coerência entre problema, objetivos e método adotado.</w:t>
      </w:r>
    </w:p>
    <w:p w14:paraId="55664733" w14:textId="77777777" w:rsidR="002D0283" w:rsidRPr="00A91206" w:rsidRDefault="002D0283" w:rsidP="002D0283">
      <w:pPr>
        <w:spacing w:after="0" w:line="360" w:lineRule="auto"/>
        <w:jc w:val="both"/>
        <w:rPr>
          <w:rFonts w:cs="Times New Roman"/>
          <w:szCs w:val="24"/>
          <w:lang w:val="pt-BR"/>
        </w:rPr>
      </w:pPr>
    </w:p>
    <w:p w14:paraId="0332CDA4" w14:textId="5659E342" w:rsidR="002D0283" w:rsidRPr="00A91206" w:rsidRDefault="002D0283" w:rsidP="002D0283">
      <w:pPr>
        <w:spacing w:after="0" w:line="360" w:lineRule="auto"/>
        <w:jc w:val="both"/>
        <w:rPr>
          <w:rFonts w:cs="Times New Roman"/>
          <w:b/>
          <w:bCs/>
          <w:szCs w:val="24"/>
          <w:lang w:val="pt-BR"/>
        </w:rPr>
      </w:pPr>
      <w:r w:rsidRPr="00A91206">
        <w:rPr>
          <w:rFonts w:cs="Times New Roman"/>
          <w:b/>
          <w:bCs/>
          <w:szCs w:val="24"/>
          <w:lang w:val="pt-BR"/>
        </w:rPr>
        <w:t>4. RESULTADOS</w:t>
      </w:r>
      <w:r w:rsidR="00F42492" w:rsidRPr="00A91206">
        <w:rPr>
          <w:rFonts w:cs="Times New Roman"/>
          <w:b/>
          <w:bCs/>
          <w:szCs w:val="24"/>
          <w:lang w:val="pt-BR"/>
        </w:rPr>
        <w:t xml:space="preserve"> PROVÁVEIS OU ESPERADOS</w:t>
      </w:r>
    </w:p>
    <w:p w14:paraId="5F025190" w14:textId="0B92CBAE" w:rsidR="003A474C" w:rsidRPr="00A91206" w:rsidRDefault="003A474C" w:rsidP="00927F38">
      <w:pPr>
        <w:spacing w:after="0" w:line="360" w:lineRule="auto"/>
        <w:ind w:firstLine="720"/>
        <w:jc w:val="both"/>
        <w:rPr>
          <w:rFonts w:cs="Times New Roman"/>
          <w:szCs w:val="24"/>
          <w:lang w:val="pt-BR"/>
        </w:rPr>
      </w:pPr>
      <w:r w:rsidRPr="00A91206">
        <w:rPr>
          <w:rFonts w:cs="Times New Roman"/>
          <w:szCs w:val="24"/>
          <w:lang w:val="pt-BR"/>
        </w:rPr>
        <w:t>Nesta seção devem ser apresentados os principais resultados obtidos na pesquisa ou, em caso de estudos em andamento, os resultados parciais ou esperados. Sempre que possível, recomenda-se relacionar os achados ao referencial teórico, destacando contribuições, convergências ou divergências identificadas.</w:t>
      </w:r>
    </w:p>
    <w:p w14:paraId="53BA4E9D" w14:textId="37D1753E" w:rsidR="00965359" w:rsidRPr="00A91206" w:rsidRDefault="00000000" w:rsidP="00927F38">
      <w:pPr>
        <w:spacing w:after="0" w:line="360" w:lineRule="auto"/>
        <w:ind w:firstLine="720"/>
        <w:jc w:val="both"/>
        <w:rPr>
          <w:rFonts w:cs="Times New Roman"/>
          <w:szCs w:val="24"/>
          <w:lang w:val="pt-BR"/>
        </w:rPr>
      </w:pPr>
      <w:r w:rsidRPr="00A91206">
        <w:rPr>
          <w:rFonts w:cs="Times New Roman"/>
          <w:b/>
          <w:szCs w:val="24"/>
          <w:lang w:val="pt-BR"/>
        </w:rPr>
        <w:br/>
      </w:r>
      <w:r w:rsidR="001C72FE" w:rsidRPr="00A91206">
        <w:rPr>
          <w:rFonts w:cs="Times New Roman"/>
          <w:b/>
          <w:szCs w:val="24"/>
          <w:lang w:val="pt-BR"/>
        </w:rPr>
        <w:t>5</w:t>
      </w:r>
      <w:r w:rsidRPr="00A91206">
        <w:rPr>
          <w:rFonts w:cs="Times New Roman"/>
          <w:b/>
          <w:szCs w:val="24"/>
          <w:lang w:val="pt-BR"/>
        </w:rPr>
        <w:t xml:space="preserve">. </w:t>
      </w:r>
      <w:r w:rsidR="00927F38" w:rsidRPr="00A91206">
        <w:rPr>
          <w:rFonts w:cs="Times New Roman"/>
          <w:b/>
          <w:szCs w:val="24"/>
          <w:lang w:val="pt-BR"/>
        </w:rPr>
        <w:t>CONCLUSÕES</w:t>
      </w:r>
      <w:r w:rsidR="00F42492" w:rsidRPr="00A91206">
        <w:rPr>
          <w:rFonts w:cs="Times New Roman"/>
          <w:b/>
          <w:szCs w:val="24"/>
          <w:lang w:val="pt-BR"/>
        </w:rPr>
        <w:t xml:space="preserve"> </w:t>
      </w:r>
      <w:r w:rsidR="00F42492" w:rsidRPr="00A91206">
        <w:rPr>
          <w:rFonts w:cs="Times New Roman"/>
          <w:b/>
          <w:bCs/>
          <w:szCs w:val="24"/>
          <w:lang w:val="pt-BR"/>
        </w:rPr>
        <w:t>PROVÁVEIS OU ESPERADAS</w:t>
      </w:r>
      <w:r w:rsidR="00927F38" w:rsidRPr="00A91206">
        <w:rPr>
          <w:rFonts w:cs="Times New Roman"/>
          <w:b/>
          <w:szCs w:val="24"/>
          <w:lang w:val="pt-BR"/>
        </w:rPr>
        <w:t xml:space="preserve"> / </w:t>
      </w:r>
      <w:r w:rsidRPr="00A91206">
        <w:rPr>
          <w:rFonts w:cs="Times New Roman"/>
          <w:b/>
          <w:szCs w:val="24"/>
          <w:lang w:val="pt-BR"/>
        </w:rPr>
        <w:t>CONSIDERAÇÕES FINAIS</w:t>
      </w:r>
    </w:p>
    <w:p w14:paraId="6EA615D2" w14:textId="77777777" w:rsidR="003A474C" w:rsidRPr="00A91206" w:rsidRDefault="003A474C" w:rsidP="00927F38">
      <w:pPr>
        <w:spacing w:after="0" w:line="360" w:lineRule="auto"/>
        <w:ind w:firstLine="720"/>
        <w:jc w:val="both"/>
        <w:rPr>
          <w:rFonts w:cs="Times New Roman"/>
          <w:szCs w:val="24"/>
          <w:lang w:val="pt-BR"/>
        </w:rPr>
      </w:pPr>
      <w:r w:rsidRPr="00A91206">
        <w:rPr>
          <w:rFonts w:cs="Times New Roman"/>
          <w:szCs w:val="24"/>
          <w:lang w:val="pt-BR"/>
        </w:rPr>
        <w:t>As considerações finais devem sintetizar as principais contribuições do estudo, retomando os objetivos propostos e indicando em que medida foram alcançados. Também devem ser apresentadas as limitações da pesquisa e sugestões para trabalhos futuros ou aplicações práticas decorrentes dos resultados.</w:t>
      </w:r>
    </w:p>
    <w:p w14:paraId="5B11E38F" w14:textId="57302FC9" w:rsidR="00965359" w:rsidRPr="00A91206" w:rsidRDefault="00000000" w:rsidP="00927F38">
      <w:pPr>
        <w:spacing w:after="0" w:line="360" w:lineRule="auto"/>
        <w:jc w:val="both"/>
        <w:rPr>
          <w:rFonts w:cs="Times New Roman"/>
          <w:szCs w:val="24"/>
          <w:lang w:val="pt-BR"/>
        </w:rPr>
      </w:pPr>
      <w:r w:rsidRPr="00A91206">
        <w:rPr>
          <w:rFonts w:cs="Times New Roman"/>
          <w:b/>
          <w:szCs w:val="24"/>
          <w:lang w:val="pt-BR"/>
        </w:rPr>
        <w:br/>
        <w:t>REFERÊNCIAS</w:t>
      </w:r>
    </w:p>
    <w:p w14:paraId="5853D1D2" w14:textId="2ACFEDCD" w:rsidR="00965359" w:rsidRPr="00995E22" w:rsidRDefault="007B6C74" w:rsidP="002F61D3">
      <w:pPr>
        <w:spacing w:after="0" w:line="360" w:lineRule="auto"/>
        <w:jc w:val="both"/>
        <w:rPr>
          <w:rFonts w:cs="Times New Roman"/>
          <w:szCs w:val="24"/>
          <w:lang w:val="pt-BR"/>
        </w:rPr>
      </w:pPr>
      <w:r w:rsidRPr="00995E22">
        <w:rPr>
          <w:rFonts w:cs="Times New Roman"/>
          <w:szCs w:val="24"/>
          <w:lang w:val="pt-BR"/>
        </w:rPr>
        <w:t>Conforme ABNT NBR 6023:2018, apresentando a relação de obras citadas no texto, em ordem alfabética.</w:t>
      </w:r>
    </w:p>
    <w:sectPr w:rsidR="00965359" w:rsidRPr="00995E22" w:rsidSect="00927F38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3411F3"/>
    <w:multiLevelType w:val="multilevel"/>
    <w:tmpl w:val="B512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029D8"/>
    <w:multiLevelType w:val="multilevel"/>
    <w:tmpl w:val="D7E8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0B616C"/>
    <w:multiLevelType w:val="multilevel"/>
    <w:tmpl w:val="92A0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0E4A98"/>
    <w:multiLevelType w:val="multilevel"/>
    <w:tmpl w:val="CFE6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749604">
    <w:abstractNumId w:val="8"/>
  </w:num>
  <w:num w:numId="2" w16cid:durableId="1116213905">
    <w:abstractNumId w:val="6"/>
  </w:num>
  <w:num w:numId="3" w16cid:durableId="1862083808">
    <w:abstractNumId w:val="5"/>
  </w:num>
  <w:num w:numId="4" w16cid:durableId="2057195230">
    <w:abstractNumId w:val="4"/>
  </w:num>
  <w:num w:numId="5" w16cid:durableId="1507135316">
    <w:abstractNumId w:val="7"/>
  </w:num>
  <w:num w:numId="6" w16cid:durableId="1291550452">
    <w:abstractNumId w:val="3"/>
  </w:num>
  <w:num w:numId="7" w16cid:durableId="523901203">
    <w:abstractNumId w:val="2"/>
  </w:num>
  <w:num w:numId="8" w16cid:durableId="272251138">
    <w:abstractNumId w:val="1"/>
  </w:num>
  <w:num w:numId="9" w16cid:durableId="574320422">
    <w:abstractNumId w:val="0"/>
  </w:num>
  <w:num w:numId="10" w16cid:durableId="213540118">
    <w:abstractNumId w:val="12"/>
  </w:num>
  <w:num w:numId="11" w16cid:durableId="850685318">
    <w:abstractNumId w:val="11"/>
  </w:num>
  <w:num w:numId="12" w16cid:durableId="2057731094">
    <w:abstractNumId w:val="9"/>
  </w:num>
  <w:num w:numId="13" w16cid:durableId="131919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718A"/>
    <w:rsid w:val="0006063C"/>
    <w:rsid w:val="00131839"/>
    <w:rsid w:val="0015074B"/>
    <w:rsid w:val="001C72FE"/>
    <w:rsid w:val="0029639D"/>
    <w:rsid w:val="002D0283"/>
    <w:rsid w:val="002F61D3"/>
    <w:rsid w:val="00326F90"/>
    <w:rsid w:val="00342904"/>
    <w:rsid w:val="003A474C"/>
    <w:rsid w:val="005A6E4C"/>
    <w:rsid w:val="00696275"/>
    <w:rsid w:val="00712AF4"/>
    <w:rsid w:val="007B6C74"/>
    <w:rsid w:val="00927F38"/>
    <w:rsid w:val="00965359"/>
    <w:rsid w:val="00995E22"/>
    <w:rsid w:val="00A91206"/>
    <w:rsid w:val="00AA1D8D"/>
    <w:rsid w:val="00B47730"/>
    <w:rsid w:val="00C11762"/>
    <w:rsid w:val="00C360A7"/>
    <w:rsid w:val="00CB0664"/>
    <w:rsid w:val="00E80EE1"/>
    <w:rsid w:val="00E85A53"/>
    <w:rsid w:val="00E95587"/>
    <w:rsid w:val="00F424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C0757"/>
  <w14:defaultImageDpi w14:val="300"/>
  <w15:docId w15:val="{4A708312-1461-46E1-8831-B31618CF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399</Words>
  <Characters>2488</Characters>
  <Application>Microsoft Office Word</Application>
  <DocSecurity>0</DocSecurity>
  <Lines>59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Carolina Marques Dea</cp:lastModifiedBy>
  <cp:revision>14</cp:revision>
  <dcterms:created xsi:type="dcterms:W3CDTF">2013-12-23T23:15:00Z</dcterms:created>
  <dcterms:modified xsi:type="dcterms:W3CDTF">2026-03-20T15:54:00Z</dcterms:modified>
  <cp:category/>
</cp:coreProperties>
</file>